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value of all the goods and services produced in a country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Ways of limiting trade by tariffs, quotas and embargoes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supply curve and demand curve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systen in which individuals control the production and distribution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determinant of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Given the value of money, a rupee is worth more today than it would be worth tomorrow, this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Market where there are only few suppliers and the actions of one affects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Productivity = Output/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Goods that individual and households consume 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Additional satisfaction that a person receives from consuming an additional unit of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much supply or 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the responsiveness of demand and supply to a change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Workers and employees 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of persistently rising price eroding the purchasing power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expenses exceeds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dominating form in the market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choices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Quiz </dc:title>
  <dcterms:created xsi:type="dcterms:W3CDTF">2021-10-11T05:57:34Z</dcterms:created>
  <dcterms:modified xsi:type="dcterms:W3CDTF">2021-10-11T05:57:34Z</dcterms:modified>
</cp:coreProperties>
</file>