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Estimated expenditure on the use of self own factors is known as _______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that individuals and households consume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Decisions on how to make use of scare resources to satisfy unlimited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human time, effort , and talent that go into the production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Benefit or satisfaction gained from using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Desires that can be met by consuming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 much supply or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value of all the goods and services produced in a country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value of the best alternative forgone in making any choice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system in which individuals control the production and distribution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the responsiveness of demand and supply to a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all the natural resources found on or under the ground that are used to produce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product starts declining, when marginal product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of persistently rising price eroding the purchasing power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how people satisfy their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source of supply, support, or aid, especially one that can be readily drawn upon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Benefits that encourage people to act in certain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market where there are only a few suppliers and the actions of one affects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Ways of limiting trade by tariffs, quotas and embargoes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Quiz</dc:title>
  <dcterms:created xsi:type="dcterms:W3CDTF">2021-10-11T05:57:36Z</dcterms:created>
  <dcterms:modified xsi:type="dcterms:W3CDTF">2021-10-11T05:57:36Z</dcterms:modified>
</cp:coreProperties>
</file>