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decisions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something people want that you can hold or touch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something people do for other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person who uses a good or a service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thing you give up to get something you want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resources we don't have enough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happens when people have to make choices due to scarcity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things we use to satisfy our wants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happens when there's not enough of something you want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money you earn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Review</dc:title>
  <dcterms:created xsi:type="dcterms:W3CDTF">2021-10-11T05:56:48Z</dcterms:created>
  <dcterms:modified xsi:type="dcterms:W3CDTF">2021-10-11T05:56:48Z</dcterms:modified>
</cp:coreProperties>
</file>