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investment in human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amount of money earned by a country in one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resource not easily replaced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 factors of production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shortage due to unlimited wants and needs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 goods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business owners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 capital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_____________ resources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are tangible and services are not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Review</dc:title>
  <dcterms:created xsi:type="dcterms:W3CDTF">2021-10-11T05:57:03Z</dcterms:created>
  <dcterms:modified xsi:type="dcterms:W3CDTF">2021-10-11T05:57:03Z</dcterms:modified>
</cp:coreProperties>
</file>