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Economics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making a product different from other similar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study of how people seek to satisfy their needs and wants by making choices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claims on property or income, securities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investerment report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quantity supplied exceeds quantity demanded at a given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amount that an investor pays to purchase the bond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right to sell a good or service within an exclusive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method used by a society to produce and distrubute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any factor that makes it difficult for a new firm to enter a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something necessary for survival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increase in income causes demand for these goods to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each single share of stock splits into more than one share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struggle among producers for the dollars of consumers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tax on the production of sale of a good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price ceiling placed on 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demand is relatively unresponsive to price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other things held constant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limited quantity of resources to meet unlimited wants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physical objects such as shoes and skirts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businesses that specialize in trading stocks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sudden shortage of a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externalitities, cost of production such as air and water pollition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consumers decide what gets produced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one's own personal 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demand is very responsive to price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point of balance between price and quantity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all natural resources used to produce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combination of two or more companies into a single firm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product that is the same no matter who produces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financial gain made in transactions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 Review</dc:title>
  <dcterms:created xsi:type="dcterms:W3CDTF">2021-10-11T05:57:24Z</dcterms:created>
  <dcterms:modified xsi:type="dcterms:W3CDTF">2021-10-11T05:57:24Z</dcterms:modified>
</cp:coreProperties>
</file>