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Comparative Advantage    </w:t>
      </w:r>
      <w:r>
        <w:t xml:space="preserve">   Resources    </w:t>
      </w:r>
      <w:r>
        <w:t xml:space="preserve">   Petroleum    </w:t>
      </w:r>
      <w:r>
        <w:t xml:space="preserve">   Surplus    </w:t>
      </w:r>
      <w:r>
        <w:t xml:space="preserve">   Deficit    </w:t>
      </w:r>
      <w:r>
        <w:t xml:space="preserve">   Import    </w:t>
      </w:r>
      <w:r>
        <w:t xml:space="preserve">   Export    </w:t>
      </w:r>
      <w:r>
        <w:t xml:space="preserve">   China    </w:t>
      </w:r>
      <w:r>
        <w:t xml:space="preserve">   Australia    </w:t>
      </w:r>
      <w:r>
        <w:t xml:space="preserve">   Commodities    </w:t>
      </w:r>
      <w:r>
        <w:t xml:space="preserve">   Shipping    </w:t>
      </w:r>
      <w:r>
        <w:t xml:space="preserve">   Child Slaves    </w:t>
      </w:r>
      <w:r>
        <w:t xml:space="preserve">   Chocolate    </w:t>
      </w:r>
      <w:r>
        <w:t xml:space="preserve">   Calculations    </w:t>
      </w:r>
      <w:r>
        <w:t xml:space="preserve">   Formula    </w:t>
      </w:r>
      <w:r>
        <w:t xml:space="preserve">   Preference    </w:t>
      </w:r>
      <w:r>
        <w:t xml:space="preserve">   Apple    </w:t>
      </w:r>
      <w:r>
        <w:t xml:space="preserve">   Coco pops    </w:t>
      </w:r>
      <w:r>
        <w:t xml:space="preserve">   Advantage    </w:t>
      </w:r>
      <w:r>
        <w:t xml:space="preserve">   Statistics    </w:t>
      </w:r>
      <w:r>
        <w:t xml:space="preserve">   Business    </w:t>
      </w:r>
      <w:r>
        <w:t xml:space="preserve">   Pie 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Revision</dc:title>
  <dcterms:created xsi:type="dcterms:W3CDTF">2021-10-11T05:57:29Z</dcterms:created>
  <dcterms:modified xsi:type="dcterms:W3CDTF">2021-10-11T05:57:29Z</dcterms:modified>
</cp:coreProperties>
</file>