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Scarcity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capital    </w:t>
      </w:r>
      <w:r>
        <w:t xml:space="preserve">   capital good    </w:t>
      </w:r>
      <w:r>
        <w:t xml:space="preserve">   consumer good    </w:t>
      </w:r>
      <w:r>
        <w:t xml:space="preserve">   division of labor    </w:t>
      </w:r>
      <w:r>
        <w:t xml:space="preserve">   durable good    </w:t>
      </w:r>
      <w:r>
        <w:t xml:space="preserve">   economic growth    </w:t>
      </w:r>
      <w:r>
        <w:t xml:space="preserve">   economic interdependence    </w:t>
      </w:r>
      <w:r>
        <w:t xml:space="preserve">   economics    </w:t>
      </w:r>
      <w:r>
        <w:t xml:space="preserve">   entrepreneur    </w:t>
      </w:r>
      <w:r>
        <w:t xml:space="preserve">   factor market    </w:t>
      </w:r>
      <w:r>
        <w:t xml:space="preserve">   factors of production    </w:t>
      </w:r>
      <w:r>
        <w:t xml:space="preserve">   good    </w:t>
      </w:r>
      <w:r>
        <w:t xml:space="preserve">   gross domestic product    </w:t>
      </w:r>
      <w:r>
        <w:t xml:space="preserve">   human capital    </w:t>
      </w:r>
      <w:r>
        <w:t xml:space="preserve">   labor    </w:t>
      </w:r>
      <w:r>
        <w:t xml:space="preserve">   land    </w:t>
      </w:r>
      <w:r>
        <w:t xml:space="preserve">   market    </w:t>
      </w:r>
      <w:r>
        <w:t xml:space="preserve">   need    </w:t>
      </w:r>
      <w:r>
        <w:t xml:space="preserve">   nondurable good    </w:t>
      </w:r>
      <w:r>
        <w:t xml:space="preserve">   paradox of value    </w:t>
      </w:r>
      <w:r>
        <w:t xml:space="preserve">   product market    </w:t>
      </w:r>
      <w:r>
        <w:t xml:space="preserve">   productivity    </w:t>
      </w:r>
      <w:r>
        <w:t xml:space="preserve">   scarcity    </w:t>
      </w:r>
      <w:r>
        <w:t xml:space="preserve">   service    </w:t>
      </w:r>
      <w:r>
        <w:t xml:space="preserve">   specialization    </w:t>
      </w:r>
      <w:r>
        <w:t xml:space="preserve">   utility    </w:t>
      </w:r>
      <w:r>
        <w:t xml:space="preserve">   value    </w:t>
      </w:r>
      <w:r>
        <w:t xml:space="preserve">   want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Scarcity</dc:title>
  <dcterms:created xsi:type="dcterms:W3CDTF">2021-10-11T05:57:17Z</dcterms:created>
  <dcterms:modified xsi:type="dcterms:W3CDTF">2021-10-11T05:57:17Z</dcterms:modified>
</cp:coreProperties>
</file>