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income, especially when of a company or organization and of a substantial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goods or merchandise kept on the premises of a business or warehouse and available for sale or distribution.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that is borrowed, especially a sum of money that is expected to be paid back with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of a customer to obtain goods or services before payment, based on the trust that payment will be made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estimate of income and expenditure for a set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expend money with the expectation of achieving a profit or material result by putting it into financial schemes, shares, or property, or by using it to develop a commercial venture.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money in general use in a particular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proportion of a loan that is charged as interest to the borrower, typically expressed as an annual percentage of the loan outstanding.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money one has saved, especially through a bank or official scheme.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 out (money) for a particular person's benefit or for the improvement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certificate issued by a government or a public company promising to repay borrowed money at a fixed rate of interest at a specified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paid regularly at a particular rate for the use of money lent, or for delaying the repayment of a debt.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received, especially on a regular basis, for work or through investments.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Scramble</dc:title>
  <dcterms:created xsi:type="dcterms:W3CDTF">2022-09-03T16:25:41Z</dcterms:created>
  <dcterms:modified xsi:type="dcterms:W3CDTF">2022-09-03T16:25:41Z</dcterms:modified>
</cp:coreProperties>
</file>