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money you pay when you buy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money people earn when they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pays for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people make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exchange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give up when you make choices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Doctor, teacher and taxi driver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activity that people do to help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having enough resources to meet people's unlimited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that makes, grows, or sells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Food, clothing, water and shelter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Car, toy and house are examples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Study Guide</dc:title>
  <dcterms:created xsi:type="dcterms:W3CDTF">2021-10-11T05:56:37Z</dcterms:created>
  <dcterms:modified xsi:type="dcterms:W3CDTF">2021-10-11T05:56:37Z</dcterms:modified>
</cp:coreProperties>
</file>