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comes up with a product or service, or a better way to produce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are willing and able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anyone who buys a good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people/countries depend on one another.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anyone who makes or grows a good or performs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producer loses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limited resources, and therefore, people must make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of a good or service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producing a good or service better than others as to make it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Tools and machinery used to make goods and provide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 materials used to make goods or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businesses operating in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trading one item for another without the exchange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can feel, or any kind of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kind of work performed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producer makes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choosing one good or service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that the government collects from individuals and businesses to pay for public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making, buying, and selling of goods 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Terms</dc:title>
  <dcterms:created xsi:type="dcterms:W3CDTF">2021-10-11T05:56:52Z</dcterms:created>
  <dcterms:modified xsi:type="dcterms:W3CDTF">2021-10-11T05:56:52Z</dcterms:modified>
</cp:coreProperties>
</file>