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Test V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economy is slowing down, the Fed can _________________ the reserve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Federal Reserve regulates the money supply so there is not too much ____________ in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Federal Reserve is called the "lender of the last 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Congress established the Federal Reserve System in 1913 by passing the _________________ Reserve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Monetary policy that decreases the money supply is called _____________ money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is created by _____________________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much money in the economy leads to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Regulating the reserves can control the amount of money in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deposits that a bank is required to keep on hand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facing a long recession the Fed will introduce a _____________ money policy.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the reserve requirement reduces the  money banks can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interest rates increase, the demand for cash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Lowering the discount rate makes it cheaper for banks to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____________________________ operations is the monetary policy most used to change the money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Laissez Faire economists believe that whatever happens to the business cycle  that the economy will ____________ itself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Federal Reserve Act divided the United States into twelve 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Key economic decisions about interest rates and money supply are make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rate the federal reserve charges to loan money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actions the federal reserve takes to influence the economy are called _______________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interest rate is _________, people hold on to their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Test V Review</dc:title>
  <dcterms:created xsi:type="dcterms:W3CDTF">2021-10-11T05:56:59Z</dcterms:created>
  <dcterms:modified xsi:type="dcterms:W3CDTF">2021-10-11T05:56:59Z</dcterms:modified>
</cp:coreProperties>
</file>