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enters into a business hoping to make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the amount of output produced by what is put into those outputs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increasing the educational level of workers can lead to a higher standard of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decides what to make, how to make it &amp; who gets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strategies of employing existing resources &amp; assets optimally &amp; effieiently to allow businesses to continue functioning profitability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increased cost for adding one more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usefulness &amp; satisfication or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someone only one or two tasks to focus on rather than several.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focusing on what you or other factors of production do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Productivity  increases when people's skills, abilities, health, &amp; motivation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is scarce when it is both desirable and limited.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Unit 1</dc:title>
  <dcterms:created xsi:type="dcterms:W3CDTF">2021-10-11T05:57:31Z</dcterms:created>
  <dcterms:modified xsi:type="dcterms:W3CDTF">2021-10-11T05:57:31Z</dcterms:modified>
</cp:coreProperties>
</file>