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Unit 1 vocab crossword By Chris Emerson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act in their own best interest to answer the 3 basic economic questions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 of command and market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increase cost of adding one or more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 produce, how to produce it , and whom to produce it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allocation of resources stems from ritual,habit, and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Focusing on what you or other factors of production do best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 answer the 3 basic economic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utility you get for adding one or more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distribution of supply and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both desirable and 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what is 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 that is economically or satisfies economic want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Unit 1 vocab crossword By Chris Emerson</dc:title>
  <dcterms:created xsi:type="dcterms:W3CDTF">2021-10-11T05:57:29Z</dcterms:created>
  <dcterms:modified xsi:type="dcterms:W3CDTF">2021-10-11T05:57:29Z</dcterms:modified>
</cp:coreProperties>
</file>