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Unit 2 Vocab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payment to promote the production of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Offshore Companies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the estate, or total value of the money and property of a person who has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Subsidy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could not provide them efficiently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amongst producers for the dollars of the consumer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 tax on a specific kind of merchandise, such as tobacco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Supply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about with congress is free to make choices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Pull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Merger between firms that are involved in totally unrelated business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to traditional attitudes and values and cautious  about change or innovation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negative externality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Companies grow (expand) by gaining control over the factors of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Corporate income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retailers determine what the manufacturers will produce, how much to produce and the price of the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Horizontal Integration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acquisition of a business operating at the same level in a similar or different industry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Market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by-products of consumption or production that impose costs on third parties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Conservative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by-products of consumption or production that benefit third parties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Conglomerate Merger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 which the government spends more than it takes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excise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Conduct most of their business outside of the country in which they are incorporated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Social Security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collected from employees and employers to pay for major social programs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custom duties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fees for the support of government required to be paid by the people and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manufacturers of products decide what to produce, how much to produce and the price of the price of the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Liberal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on foreign imported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monopoly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control of a product or business by one person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Vertical integration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tax on the value of a companies profit(s)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Discretionary spending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Multiple company’s within the same market field agreeing to work together to eliminate competition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estate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of firms that make and deliver a given set of goods 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Public Goods &amp;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open to new behavior or opinions and willing to discard traditional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Positive externality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loose association of businesses in a similar field or that make the same product and agree to limit supply to drive up prices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Budget Deficit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extent to which competition prevails in particular markets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push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Unit 2 Vocab Matching</dc:title>
  <dcterms:created xsi:type="dcterms:W3CDTF">2021-10-11T05:57:45Z</dcterms:created>
  <dcterms:modified xsi:type="dcterms:W3CDTF">2021-10-11T05:57:45Z</dcterms:modified>
</cp:coreProperties>
</file>