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Economics Unit 2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the act of buyers and sellers freely and willingly engaging in market transactions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the theory that consumer preferences determine the production of goods and services, consumers can use their spending power as ‘votes’ for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 system where the government determines what goods should be produced and how much should be produced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the belief that economics and businesses function best when there is no interference by the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an economic system in which traditions, customs, and beliefs help shape the goods and services the economy produces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Was a Scottish economist, philosopher and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unobservable market force that helps the demand and supply of goods in a free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occurs when the consumption or production of good causes a benefit to a third party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May be consumed without reducing the amount available for others, and cannot be withheld from those who do not pay for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a cost that is suffered by a third party as a consequence of an economic transition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an economic system blending elements of market economics with elements of planned economics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an economic problem in which every individual has an incentive to consume a resource at the expense of every other individual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a system where the laws of supply and demand direct the production of goods and services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 Unit 2 Vocabulary </dc:title>
  <dcterms:created xsi:type="dcterms:W3CDTF">2021-10-11T05:57:58Z</dcterms:created>
  <dcterms:modified xsi:type="dcterms:W3CDTF">2021-10-11T05:57:58Z</dcterms:modified>
</cp:coreProperties>
</file>