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Wrote "Wealth of Nations"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able to last at least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Non-necessity (Something we desire)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systematic approach to estimating the strengths and weaknesses of alternatives that satisfy transactions, activities or functional requirements for a business.(CBA)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Things the consumer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Things to make consumer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accumulation of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last at least 3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necessity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Short in supply; Not enough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people making choices to satisfy needs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Vocab</dc:title>
  <dcterms:created xsi:type="dcterms:W3CDTF">2021-10-11T05:56:43Z</dcterms:created>
  <dcterms:modified xsi:type="dcterms:W3CDTF">2021-10-11T05:56:43Z</dcterms:modified>
</cp:coreProperties>
</file>