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such as food, clothing, and shelter that are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society uses its scarce resources to satisfy its people's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based on individual choice and voluntary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that exists when there are not enough resources to meet human wants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in which people make economic decisions based on customs and beliefs that have been handed down from one generation to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something that is given up by choosing one alternative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that has the elements of traditional, command, and market economies; the most common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which the government owns some or all of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in which the government makes all the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desires that can be satisfied by consuming a good or service</w:t>
            </w:r>
          </w:p>
        </w:tc>
      </w:tr>
    </w:tbl>
    <w:p>
      <w:pPr>
        <w:pStyle w:val="WordBankLarge"/>
      </w:pPr>
      <w:r>
        <w:t xml:space="preserve">   Wants    </w:t>
      </w:r>
      <w:r>
        <w:t xml:space="preserve">   needs    </w:t>
      </w:r>
      <w:r>
        <w:t xml:space="preserve">   scarcity    </w:t>
      </w:r>
      <w:r>
        <w:t xml:space="preserve">   Opportunity cost    </w:t>
      </w:r>
      <w:r>
        <w:t xml:space="preserve">   Economic System    </w:t>
      </w:r>
      <w:r>
        <w:t xml:space="preserve">   Traditional Economy    </w:t>
      </w:r>
      <w:r>
        <w:t xml:space="preserve">   Command Economy     </w:t>
      </w:r>
      <w:r>
        <w:t xml:space="preserve">   Market Economy    </w:t>
      </w:r>
      <w:r>
        <w:t xml:space="preserve">   Mixed Economy    </w:t>
      </w:r>
      <w:r>
        <w:t xml:space="preserve">   Socialism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 Menu</dc:title>
  <dcterms:created xsi:type="dcterms:W3CDTF">2021-10-11T05:58:03Z</dcterms:created>
  <dcterms:modified xsi:type="dcterms:W3CDTF">2021-10-11T05:58:03Z</dcterms:modified>
</cp:coreProperties>
</file>