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income, property, good, or service that is subject to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gives government the power to levy an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for which the % of income paid in taxes remains the same for all income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Grants congress the power to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 in the money or property that one living person gives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in which the tax rate increases as the taxable amount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budgeted amount of money that must be set aside for certain programs or initiatives as set forth by the government or governing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income remaining after a person pays for personal necessities and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imported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</dc:title>
  <dcterms:created xsi:type="dcterms:W3CDTF">2021-10-11T05:57:38Z</dcterms:created>
  <dcterms:modified xsi:type="dcterms:W3CDTF">2021-10-11T05:57:38Z</dcterms:modified>
</cp:coreProperties>
</file>