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Sustained increases in the prices of all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economy in which people specialize and exchange goods and services in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choices made by households, firms, and government and how these choices affect the markets for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good or service produced in another country and purchased by the residents of the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Reduction in the value of capital goods over a one-year period due to physical wear and tear and also to obsolescence; also called capital consumption allowance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market with many sellers and buyers of a homogeneous product and no barriers to entry.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Resources provided by nature and used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resources we use to produce goods and services are limited.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percentage of the labor force that is unemployed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or service produced in the home country and sold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sacrifice to get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resources we use to produce goods and services are 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nation's economy as a whole; focuses on the issues of inflation,umemployment, and economic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 effort, including both physical and mental effort, used to produce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</dc:title>
  <dcterms:created xsi:type="dcterms:W3CDTF">2021-10-11T05:57:49Z</dcterms:created>
  <dcterms:modified xsi:type="dcterms:W3CDTF">2021-10-11T05:57:49Z</dcterms:modified>
</cp:coreProperties>
</file>