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economic system, the government does not get involved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capitalist society, the means of production are ______________________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the means of production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people by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 and Spain are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something is made to happen;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two countries that engaged in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Washington, D.C. is closest to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socialist economies, wealth is divided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or recent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Capitalism is based on a free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Democracy is the ______________________ system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type of economy, the government owns the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of big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communism, there is no private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Smith used this phrase to describe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type of government, power is passed down through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together in an organized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Voting is an important element of this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 and Hawaii are islands in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Earning money for work is known as wage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2022-08-17T20:11:11Z</dcterms:created>
  <dcterms:modified xsi:type="dcterms:W3CDTF">2022-08-17T20:11:11Z</dcterms:modified>
</cp:coreProperties>
</file>