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Focusing on what you or other factors of production do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buyers and sellers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Items that are economically useful or that satisfy an economic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Production Possibilities Curve that illustrates goods and services that can be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is both limited and 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the amount of output produced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the utility you get for adding one more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allocation of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give up when you make a choice; your next best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Land, capital, labor, and entrepreneurs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the  increased cost for adding one more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the usefulness and satisfaction of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</dc:title>
  <dcterms:created xsi:type="dcterms:W3CDTF">2021-10-11T05:56:41Z</dcterms:created>
  <dcterms:modified xsi:type="dcterms:W3CDTF">2021-10-11T05:56:41Z</dcterms:modified>
</cp:coreProperties>
</file>