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policy laid down by the central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amount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temporary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consumers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perform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promissory certificates issued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cycle of economic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central bank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alternative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ownership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form of business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 through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income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sellers meet with buyers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limited to a fixed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1933, stabilize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minimum interest 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</dc:title>
  <dcterms:created xsi:type="dcterms:W3CDTF">2021-10-11T05:56:57Z</dcterms:created>
  <dcterms:modified xsi:type="dcterms:W3CDTF">2021-10-11T05:56:57Z</dcterms:modified>
</cp:coreProperties>
</file>