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p>
      <w:pPr>
        <w:pStyle w:val="Questions"/>
      </w:pPr>
      <w:r>
        <w:t xml:space="preserve">1. NIMTVEENST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KRIS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NEURRT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IDIIICOVSARFNTE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STOCK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ONBSD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ROFIOOPTL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SGINAV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VSNTEMNTIE LSAGO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ETDCRI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EICDRT SCREO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ITSENRTE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CDITRE FEORILP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IRDCTE HIRTOYS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2021-10-11T05:57:05Z</dcterms:created>
  <dcterms:modified xsi:type="dcterms:W3CDTF">2021-10-11T05:57:05Z</dcterms:modified>
</cp:coreProperties>
</file>