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based on individual choice &amp; voluntary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such as food, clothing, and shelter that are necessary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price at which the quantity demanded equals the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willingness &amp; ability of a producer to produce/sell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desire to have some good/service &amp; the ability to pay for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in which the quantity supplied and the quantity demanded at a particular price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of something that is given up by choosing one alternative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in which the gov. owns some or all of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desires that can be satisfied by consuming a good/service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 Crossword </dc:title>
  <dcterms:created xsi:type="dcterms:W3CDTF">2021-10-11T05:58:05Z</dcterms:created>
  <dcterms:modified xsi:type="dcterms:W3CDTF">2021-10-11T05:58:05Z</dcterms:modified>
</cp:coreProperties>
</file>