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resources that are created by people to help them produce other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how much of a product is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bring goods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study of how individuals, businesses and countries spend and save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workers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send goods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wealthy, but also not poor - moderate amount income, education “in-betweeners”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or business that makes a good or provides a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dealing with the land and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poor, low income countries, little manufacturing, few doctors “have nots”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there is not enough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someone does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rivalry among sellers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resources needed to create a product - human, natural and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materials found in nature, such as mineral deposits, soil, water, oil,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trade that is made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wealthy countries, manufacturing, medical and educational opportunities “the haves”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next best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or business that buys or uses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final good or services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products a country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exchange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dealing with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countries produce goods or services native to their part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cultural items in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 Crossword Puzzle</dc:title>
  <dcterms:created xsi:type="dcterms:W3CDTF">2021-10-11T05:57:26Z</dcterms:created>
  <dcterms:modified xsi:type="dcterms:W3CDTF">2021-10-11T05:57:26Z</dcterms:modified>
</cp:coreProperties>
</file>