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choice that is given up when an economic choice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 resources: materials that come directly from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being able to meet all wants because resources are limited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people would like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people must have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 for how you spend your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 resources: goods made by people and used to produce other goods and services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dependence of two or more people or things on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uses resources to make goods and/or provide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activities that satisfy peoples wants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uses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people make or use to satisfy wants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 resources: people working together to produce goods and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Vocabulary Crossword Puzzle</dc:title>
  <dcterms:created xsi:type="dcterms:W3CDTF">2021-10-11T05:57:40Z</dcterms:created>
  <dcterms:modified xsi:type="dcterms:W3CDTF">2021-10-11T05:57:40Z</dcterms:modified>
</cp:coreProperties>
</file>