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exchange(good or services) for other goods and services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centralized market economy, being told the government what and how much produce;(2) a limit placed on the number of imports that may enter a country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economy in which customs and habits of the past decide what an how goods and services are produced, distributed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percentages of a country's  people who cannot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farmers focus on growing enough food to feel themselves and their families there is usually not enough left over to barter(trade) or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measures the amount of GDP that is available on average for each person that is a better predictor of wealth for each person than GDP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area where there are no tariffs among participating countries for example north america or the Europeans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workers of a business or country including education training skills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economy in which changes and priceguide what and how goods and services will be produced and distributed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determines price amount of goods available, how many consumers want the goods, and what they are willing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total value of all the final goods and services produced in a country in one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decentralized market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labor work is divided into parts for workers, factories or countries to become expert at producing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ordering stopping trade with another country to put pressure on the government of that 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used in a particular country to provide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level for the people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best alternative given up. It's the most valuable alternative that you don't choose when you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risk him or her own money time ideas and energy to start and run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ways of limiting trade by tariffs, quotas, and embargoes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limited supply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economy that blends characteristics of both command and market economy, but falls closer to one form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economy in which centralized planning groups decide what an how goods and services are produced, distributed,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goods which include factories, machines, technology, building and property needed for a business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fixed regular payment, typically paid on a daily or weekly basis, made by an employer to an employee to a manual or unskilled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Words</dc:title>
  <dcterms:created xsi:type="dcterms:W3CDTF">2021-10-11T05:57:10Z</dcterms:created>
  <dcterms:modified xsi:type="dcterms:W3CDTF">2021-10-11T05:57:10Z</dcterms:modified>
</cp:coreProperties>
</file>