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Government decides the needs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Advantage of a Command economy (3 words w/spaces)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will goods/services be produced in a Market economy?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example of a Mixed Economy?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Economic system is based on customs and traditions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Advantage of a Traditional Economic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Trading goods or services you have for something you want or need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Disadvantage of Market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determines what will be produced?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Consumers dictate what is produced, how much is produced, and how much things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government involvement, consumer driven, aspects of economy based on traditional values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Vocabulary</dc:title>
  <dcterms:created xsi:type="dcterms:W3CDTF">2021-10-11T05:57:20Z</dcterms:created>
  <dcterms:modified xsi:type="dcterms:W3CDTF">2021-10-11T05:57:20Z</dcterms:modified>
</cp:coreProperties>
</file>