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knowledge that can include production, consumption and transfer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decision with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goods or services to sell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or manufacturing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purchases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possession of the supply or trade in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or a group who work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</dc:title>
  <dcterms:created xsi:type="dcterms:W3CDTF">2021-10-11T05:57:33Z</dcterms:created>
  <dcterms:modified xsi:type="dcterms:W3CDTF">2021-10-11T05:57:33Z</dcterms:modified>
</cp:coreProperties>
</file>