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at which the quantity of a good that buyers are willing and able to buy is equal to the quantity that sellers are willing and able to 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natural resources found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good that is owned by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produced goods that can be used as resources for further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highly valued opportunity or alternative forfeited when a choice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economic system in which individuals (not government) own most, if not all, the resources and control their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quality of bringing satisfaction or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outcomes that are not the ones foreseen and intended by a purposeful 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good that is owned by an individual or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economic system in which the answers to the three economic questions are based on customs, traditions, and cultural beliefs.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 which a society decides what goods to produce, how to produce them, and for whom.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economic system in which government controls controls and may own many of the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economist &amp; socialist revolutionary.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willingness and ability of sellers to produce and offer to sell different quantities of a good at different prices during a specific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money by which total cost exceeds total revenue.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tasks that people pay others to perform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TR&gt;TC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place where people come together to buy and sell goods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encourages or motivates a person to take 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Vocabulary</dc:title>
  <dcterms:created xsi:type="dcterms:W3CDTF">2021-10-11T05:57:40Z</dcterms:created>
  <dcterms:modified xsi:type="dcterms:W3CDTF">2021-10-11T05:57:40Z</dcterms:modified>
</cp:coreProperties>
</file>