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Word Scramble</w:t>
      </w:r>
    </w:p>
    <w:p>
      <w:pPr>
        <w:pStyle w:val="Questions"/>
      </w:pPr>
      <w:r>
        <w:t xml:space="preserve">1. SYLUPP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EMDADN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EMRSNOUC ERTNOSIVGYE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OFRPTI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VEILRATE CTRSYICA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CRUORESSE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TLPCAIA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YEOMCNO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TDERNS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SISENBUS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MRAEKT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TTSEEINR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IEINGSVNT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CEUPRSDRO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LCIINAFAN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ALSOCI YETIRIBINOLSSP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PMEEOLYR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NNCVEITEIS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TUOYPOIPRNT CSOT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RIFA ERADT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 Scramble</dc:title>
  <dcterms:created xsi:type="dcterms:W3CDTF">2021-10-11T05:58:11Z</dcterms:created>
  <dcterms:modified xsi:type="dcterms:W3CDTF">2021-10-11T05:58:11Z</dcterms:modified>
</cp:coreProperties>
</file>