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quantity demanded    </w:t>
      </w:r>
      <w:r>
        <w:t xml:space="preserve">   quantity supplied    </w:t>
      </w:r>
      <w:r>
        <w:t xml:space="preserve">   price ceiling    </w:t>
      </w:r>
      <w:r>
        <w:t xml:space="preserve">   Invisible hand    </w:t>
      </w:r>
      <w:r>
        <w:t xml:space="preserve">   price elasticity of supply    </w:t>
      </w:r>
      <w:r>
        <w:t xml:space="preserve">   Price elasticity of demand    </w:t>
      </w:r>
      <w:r>
        <w:t xml:space="preserve">   scarcity    </w:t>
      </w:r>
      <w:r>
        <w:t xml:space="preserve">   shortage    </w:t>
      </w:r>
      <w:r>
        <w:t xml:space="preserve">   surplus    </w:t>
      </w:r>
      <w:r>
        <w:t xml:space="preserve">   ceteris paribus    </w:t>
      </w:r>
      <w:r>
        <w:t xml:space="preserve">   equilibrium    </w:t>
      </w:r>
      <w:r>
        <w:t xml:space="preserve">   law of supply    </w:t>
      </w:r>
      <w:r>
        <w:t xml:space="preserve">   law of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Word Search</dc:title>
  <dcterms:created xsi:type="dcterms:W3CDTF">2021-10-11T05:57:23Z</dcterms:created>
  <dcterms:modified xsi:type="dcterms:W3CDTF">2021-10-11T05:57:23Z</dcterms:modified>
</cp:coreProperties>
</file>