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Sharing something among a certain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something in return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value of goods and services produced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ways that countries/governments distribute and trade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traditions, customs and beliefs shape the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system or tool used in the production of goods or services, usually increases or creates productivity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Creating new items from raw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United State's 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 Korea's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in three categories- human, capital, and natural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2021-10-11T05:55:51Z</dcterms:created>
  <dcterms:modified xsi:type="dcterms:W3CDTF">2021-10-11T05:55:51Z</dcterms:modified>
</cp:coreProperties>
</file>