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shortage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economic decisions are guided by the changes in prices that occur as individual buyers and sellers interact in the marketplace to determine the sale of goods ( based on what the people want and what they are willing to pay)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or state government determines the goods produced, prices of goods, services provided and wages of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people make decisions given the resources that are provided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Tangible goods that are used to create additional goods rather than purchased by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goods and services are based on a particular society's traditional customs or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make and sell your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the quantity of a commodity that producers wish to sell at various prices and the quantity that consumers wish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from nature that people can use such as trees, land, water, minerals, animals,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 + command = mixed; there are no pure comand or market economiess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Trading without using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2021-10-11T05:55:58Z</dcterms:created>
  <dcterms:modified xsi:type="dcterms:W3CDTF">2021-10-11T05:55:58Z</dcterms:modified>
</cp:coreProperties>
</file>