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RENT    </w:t>
      </w:r>
      <w:r>
        <w:t xml:space="preserve">   WAGE    </w:t>
      </w:r>
      <w:r>
        <w:t xml:space="preserve">   INCOME    </w:t>
      </w:r>
      <w:r>
        <w:t xml:space="preserve">   RESOURCES    </w:t>
      </w:r>
      <w:r>
        <w:t xml:space="preserve">   BUSINESS    </w:t>
      </w:r>
      <w:r>
        <w:t xml:space="preserve">   ECONOMIC    </w:t>
      </w:r>
      <w:r>
        <w:t xml:space="preserve">   VOLUNTEER    </w:t>
      </w:r>
      <w:r>
        <w:t xml:space="preserve">   EMPLOYEE    </w:t>
      </w:r>
      <w:r>
        <w:t xml:space="preserve">   PARTTIME    </w:t>
      </w:r>
      <w:r>
        <w:t xml:space="preserve">   PROFIT    </w:t>
      </w:r>
      <w:r>
        <w:t xml:space="preserve">   WANTS    </w:t>
      </w:r>
      <w:r>
        <w:t xml:space="preserve">   NEEDS    </w:t>
      </w:r>
      <w:r>
        <w:t xml:space="preserve">   CONSUMERS    </w:t>
      </w:r>
      <w:r>
        <w:t xml:space="preserve">   PRODUCERS    </w:t>
      </w:r>
      <w:r>
        <w:t xml:space="preserve">   HARDDRIVE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Business</dc:title>
  <dcterms:created xsi:type="dcterms:W3CDTF">2021-10-11T05:57:42Z</dcterms:created>
  <dcterms:modified xsi:type="dcterms:W3CDTF">2021-10-11T05:57:42Z</dcterms:modified>
</cp:coreProperties>
</file>