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and 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cheques    </w:t>
      </w:r>
      <w:r>
        <w:t xml:space="preserve">   income    </w:t>
      </w:r>
      <w:r>
        <w:t xml:space="preserve">   fair trade    </w:t>
      </w:r>
      <w:r>
        <w:t xml:space="preserve">   equality    </w:t>
      </w:r>
      <w:r>
        <w:t xml:space="preserve">   federal    </w:t>
      </w:r>
      <w:r>
        <w:t xml:space="preserve">   budget    </w:t>
      </w:r>
      <w:r>
        <w:t xml:space="preserve">   GST    </w:t>
      </w:r>
      <w:r>
        <w:t xml:space="preserve">   trade    </w:t>
      </w:r>
      <w:r>
        <w:t xml:space="preserve">   management    </w:t>
      </w:r>
      <w:r>
        <w:t xml:space="preserve">   ideal    </w:t>
      </w:r>
      <w:r>
        <w:t xml:space="preserve">   goal    </w:t>
      </w:r>
      <w:r>
        <w:t xml:space="preserve">   excellence    </w:t>
      </w:r>
      <w:r>
        <w:t xml:space="preserve">   coroperation    </w:t>
      </w:r>
      <w:r>
        <w:t xml:space="preserve">   change    </w:t>
      </w:r>
      <w:r>
        <w:t xml:space="preserve">   success    </w:t>
      </w:r>
      <w:r>
        <w:t xml:space="preserve">   strategy    </w:t>
      </w:r>
      <w:r>
        <w:t xml:space="preserve">   rights    </w:t>
      </w:r>
      <w:r>
        <w:t xml:space="preserve">   labor    </w:t>
      </w:r>
      <w:r>
        <w:t xml:space="preserve">   money    </w:t>
      </w:r>
      <w:r>
        <w:t xml:space="preserve">   public    </w:t>
      </w:r>
      <w:r>
        <w:t xml:space="preserve">   reserves    </w:t>
      </w:r>
      <w:r>
        <w:t xml:space="preserve">   analysis    </w:t>
      </w:r>
      <w:r>
        <w:t xml:space="preserve">   policies    </w:t>
      </w:r>
      <w:r>
        <w:t xml:space="preserve">   export    </w:t>
      </w:r>
      <w:r>
        <w:t xml:space="preserve">   import    </w:t>
      </w:r>
      <w:r>
        <w:t xml:space="preserve">   tariff    </w:t>
      </w:r>
      <w:r>
        <w:t xml:space="preserve">   tax    </w:t>
      </w:r>
      <w:r>
        <w:t xml:space="preserve">   producer    </w:t>
      </w:r>
      <w:r>
        <w:t xml:space="preserve">   consumer    </w:t>
      </w:r>
      <w:r>
        <w:t xml:space="preserve">   price    </w:t>
      </w:r>
      <w:r>
        <w:t xml:space="preserve">   bank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and Business </dc:title>
  <dcterms:created xsi:type="dcterms:W3CDTF">2021-10-11T05:57:03Z</dcterms:created>
  <dcterms:modified xsi:type="dcterms:W3CDTF">2021-10-11T05:57:03Z</dcterms:modified>
</cp:coreProperties>
</file>