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and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company that collects information related to credit ratings of individuals or financial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(APR) interest rate for whole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(Automated Teller Machine) takes the place of a human banker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 charged by a credit card company each year for use of a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money in general use in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maximum amount a credit card company will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 personal identification number )a numeric password used to authenticate a user to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 cost of an 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loan that is repaid with a fixed number of periodic equalized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, typically money, that is owed or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declare ones public approval 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cost of passing up the next best choice when making a decision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 charged when a payment is not received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fee representing the cost of credit or the cost of borrowing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certificate used by a bank to a person depositing money for a specified length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numbers that allow a bank to determine where an account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that utilizes economic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reduction in the value of an asset with the passage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object or person striking violently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time after payment is due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and Insurance</dc:title>
  <dcterms:created xsi:type="dcterms:W3CDTF">2021-10-11T05:56:18Z</dcterms:created>
  <dcterms:modified xsi:type="dcterms:W3CDTF">2021-10-11T05:56:18Z</dcterms:modified>
</cp:coreProperties>
</file>