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and Population</w:t>
      </w:r>
    </w:p>
    <w:p>
      <w:pPr>
        <w:pStyle w:val="Questions"/>
      </w:pPr>
      <w:r>
        <w:t xml:space="preserve">1. MOESOCINC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URNMCEOS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VDOEPLEED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TEASRDI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TTIDIUSBNORI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ENMAFI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OGDOS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ONVTGENREM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ESSHLOHODU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NTLAARU RESSCUEOR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AIONPUTPLO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DREORCPU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CESEVSRI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RGOEAHTS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and Population</dc:title>
  <dcterms:created xsi:type="dcterms:W3CDTF">2021-10-11T05:56:48Z</dcterms:created>
  <dcterms:modified xsi:type="dcterms:W3CDTF">2021-10-11T05:56:48Z</dcterms:modified>
</cp:coreProperties>
</file>