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management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resources provided by the nature that are used in the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man made objects that are used in the production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......................is the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sector were natural resources are extracted from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taking raw materials and transforming them into useful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.................is to make goods, usually using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..................is to take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..................is an individual who starts, own and manages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meant by keep using something until there is nothing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.................is the physical and mental effort that people provide to produce goods and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management sciences</dc:title>
  <dcterms:created xsi:type="dcterms:W3CDTF">2021-10-11T05:57:27Z</dcterms:created>
  <dcterms:modified xsi:type="dcterms:W3CDTF">2021-10-11T05:57:27Z</dcterms:modified>
</cp:coreProperties>
</file>