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fees    </w:t>
      </w:r>
      <w:r>
        <w:t xml:space="preserve">   needs    </w:t>
      </w:r>
      <w:r>
        <w:t xml:space="preserve">   wants    </w:t>
      </w:r>
      <w:r>
        <w:t xml:space="preserve">   exports    </w:t>
      </w:r>
      <w:r>
        <w:t xml:space="preserve">   economics    </w:t>
      </w:r>
      <w:r>
        <w:t xml:space="preserve">   producers    </w:t>
      </w:r>
      <w:r>
        <w:t xml:space="preserve">   world trade    </w:t>
      </w:r>
      <w:r>
        <w:t xml:space="preserve">   natural    </w:t>
      </w:r>
      <w:r>
        <w:t xml:space="preserve">   interdependence    </w:t>
      </w:r>
      <w:r>
        <w:t xml:space="preserve">   human    </w:t>
      </w:r>
      <w:r>
        <w:t xml:space="preserve">   imports    </w:t>
      </w:r>
      <w:r>
        <w:t xml:space="preserve">   capital    </w:t>
      </w:r>
      <w:r>
        <w:t xml:space="preserve">   consumers    </w:t>
      </w:r>
      <w:r>
        <w:t xml:space="preserve">   resources    </w:t>
      </w:r>
      <w:r>
        <w:t xml:space="preserve">   taxes    </w:t>
      </w:r>
      <w:r>
        <w:t xml:space="preserve">   Services    </w:t>
      </w:r>
      <w:r>
        <w:t xml:space="preserve">   Goods    </w:t>
      </w:r>
      <w:r>
        <w:t xml:space="preserve">   Competition    </w:t>
      </w:r>
      <w:r>
        <w:t xml:space="preserve">   Incentive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2021-10-11T05:56:45Z</dcterms:created>
  <dcterms:modified xsi:type="dcterms:W3CDTF">2021-10-11T05:56:45Z</dcterms:modified>
</cp:coreProperties>
</file>