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Capitol Resources    </w:t>
      </w:r>
      <w:r>
        <w:t xml:space="preserve">   Human Resources    </w:t>
      </w:r>
      <w:r>
        <w:t xml:space="preserve">   Natural resources    </w:t>
      </w:r>
      <w:r>
        <w:t xml:space="preserve">   Scarcity    </w:t>
      </w:r>
      <w:r>
        <w:t xml:space="preserve">   Supply and Demand    </w:t>
      </w:r>
      <w:r>
        <w:t xml:space="preserve">   Bartering    </w:t>
      </w:r>
      <w:r>
        <w:t xml:space="preserve">   Mixed Economy    </w:t>
      </w:r>
      <w:r>
        <w:t xml:space="preserve">   Market Economy    </w:t>
      </w:r>
      <w:r>
        <w:t xml:space="preserve">   Command Economy    </w:t>
      </w:r>
      <w:r>
        <w:t xml:space="preserve">   Traditional Economy    </w:t>
      </w:r>
      <w:r>
        <w:t xml:space="preserve">   Economy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2021-10-11T05:56:48Z</dcterms:created>
  <dcterms:modified xsi:type="dcterms:W3CDTF">2021-10-11T05:56:48Z</dcterms:modified>
</cp:coreProperties>
</file>