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 + Command = Mixed ; No pure command or market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make and sell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Trading without using any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source of supply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government determines the prices and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how people make decisions given the resources that are provided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shortage of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from nature that people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Goods and services are based on customs and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Tangible goods used to create additional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Relationship between the quantity of an item and how much the item is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 decisions are guided by supply and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general well-being of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process of buying and selling</w:t>
            </w:r>
          </w:p>
        </w:tc>
      </w:tr>
    </w:tbl>
    <w:p>
      <w:pPr>
        <w:pStyle w:val="WordBankMedium"/>
      </w:pPr>
      <w:r>
        <w:t xml:space="preserve">   Economics    </w:t>
      </w:r>
      <w:r>
        <w:t xml:space="preserve">   Bartering    </w:t>
      </w:r>
      <w:r>
        <w:t xml:space="preserve">   Supply and Demand    </w:t>
      </w:r>
      <w:r>
        <w:t xml:space="preserve">   Scarcity    </w:t>
      </w:r>
      <w:r>
        <w:t xml:space="preserve">   Natural Resources    </w:t>
      </w:r>
      <w:r>
        <w:t xml:space="preserve">   Human Resources    </w:t>
      </w:r>
      <w:r>
        <w:t xml:space="preserve">   Capital Resources    </w:t>
      </w:r>
      <w:r>
        <w:t xml:space="preserve">   Resources    </w:t>
      </w:r>
      <w:r>
        <w:t xml:space="preserve">   Trade    </w:t>
      </w:r>
      <w:r>
        <w:t xml:space="preserve">   Quality of Life    </w:t>
      </w:r>
      <w:r>
        <w:t xml:space="preserve">   Traditional Economy    </w:t>
      </w:r>
      <w:r>
        <w:t xml:space="preserve">   Command Economy     </w:t>
      </w:r>
      <w:r>
        <w:t xml:space="preserve">   Market Economy    </w:t>
      </w:r>
      <w:r>
        <w:t xml:space="preserve">   Mixed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2021-10-11T05:56:02Z</dcterms:created>
  <dcterms:modified xsi:type="dcterms:W3CDTF">2021-10-11T05:56:02Z</dcterms:modified>
</cp:coreProperties>
</file>