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Cash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Cub's vs. Sox's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trade without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Value of money to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board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Happiness and health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to increase national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wants to sell, but nobody wants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 loses value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Bank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you get up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owe me 5 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Useful,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country owes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McDonald's makes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poor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Debt    </w:t>
      </w:r>
      <w:r>
        <w:t xml:space="preserve">   Free Trade    </w:t>
      </w:r>
      <w:r>
        <w:t xml:space="preserve">   GDP    </w:t>
      </w:r>
      <w:r>
        <w:t xml:space="preserve">   Incentive    </w:t>
      </w:r>
      <w:r>
        <w:t xml:space="preserve">   Income     </w:t>
      </w:r>
      <w:r>
        <w:t xml:space="preserve">   Depreciation    </w:t>
      </w:r>
      <w:r>
        <w:t xml:space="preserve">   Microeconomics    </w:t>
      </w:r>
      <w:r>
        <w:t xml:space="preserve">   Macroeconomics    </w:t>
      </w:r>
      <w:r>
        <w:t xml:space="preserve">   Poverty    </w:t>
      </w:r>
      <w:r>
        <w:t xml:space="preserve">   Monopoly    </w:t>
      </w:r>
      <w:r>
        <w:t xml:space="preserve">   Capitalism    </w:t>
      </w:r>
      <w:r>
        <w:t xml:space="preserve">   Gold Standard    </w:t>
      </w:r>
      <w:r>
        <w:t xml:space="preserve">   Buyer's Market    </w:t>
      </w:r>
      <w:r>
        <w:t xml:space="preserve">   Appreciation    </w:t>
      </w:r>
      <w:r>
        <w:t xml:space="preserve">   Commodity    </w:t>
      </w:r>
      <w:r>
        <w:t xml:space="preserve">   Mercantilism    </w:t>
      </w:r>
      <w:r>
        <w:t xml:space="preserve">   Competition    </w:t>
      </w:r>
      <w:r>
        <w:t xml:space="preserve">   National Debt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2021-10-11T05:56:06Z</dcterms:created>
  <dcterms:modified xsi:type="dcterms:W3CDTF">2021-10-11T05:56:06Z</dcterms:modified>
</cp:coreProperties>
</file>