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tariffs    </w:t>
      </w:r>
      <w:r>
        <w:t xml:space="preserve">   embargo    </w:t>
      </w:r>
      <w:r>
        <w:t xml:space="preserve">   items    </w:t>
      </w:r>
      <w:r>
        <w:t xml:space="preserve">   people    </w:t>
      </w:r>
      <w:r>
        <w:t xml:space="preserve">   entrepreneurs    </w:t>
      </w:r>
      <w:r>
        <w:t xml:space="preserve">   natural resources    </w:t>
      </w:r>
      <w:r>
        <w:t xml:space="preserve">   quotas    </w:t>
      </w:r>
      <w:r>
        <w:t xml:space="preserve">   produce    </w:t>
      </w:r>
      <w:r>
        <w:t xml:space="preserve">   capital    </w:t>
      </w:r>
      <w:r>
        <w:t xml:space="preserve">   mixed    </w:t>
      </w:r>
      <w:r>
        <w:t xml:space="preserve">   market    </w:t>
      </w:r>
      <w:r>
        <w:t xml:space="preserve">   command    </w:t>
      </w:r>
      <w:r>
        <w:t xml:space="preserve">   traditional    </w:t>
      </w:r>
      <w:r>
        <w:t xml:space="preserve">   economics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2021-10-11T05:56:04Z</dcterms:created>
  <dcterms:modified xsi:type="dcterms:W3CDTF">2021-10-11T05:56:04Z</dcterms:modified>
</cp:coreProperties>
</file>