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 are products that are identical no matter who produces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sudden drop in the supply of a good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 __________ may exist in markets where it is most efficient for only one large firm to provide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additional cost of producing one more unit of output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situation in which quantity demanded exceeds quantity supplied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tax on the sale or manufacture of a good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market with many firms producing the same good is in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government payment to support a business or market is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good that are bought and used together are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Demand for goods that are necessities is usually 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 grants the right to sell an invention without competition.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2021-10-11T05:56:11Z</dcterms:created>
  <dcterms:modified xsi:type="dcterms:W3CDTF">2021-10-11T05:56:11Z</dcterms:modified>
</cp:coreProperties>
</file>