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chapter 4-6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payments that supports a business or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goods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consumption thats results when price increase causes real income to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consumers react to an increase in goods price by consuming less of that good and more of that substite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way quantity supplied reacts to a change in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_____elastic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demand that is not very sensitive to price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that consumers demand more of when their incomes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inelastic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chapter 4-6 </dc:title>
  <dcterms:created xsi:type="dcterms:W3CDTF">2021-10-11T05:57:17Z</dcterms:created>
  <dcterms:modified xsi:type="dcterms:W3CDTF">2021-10-11T05:57:17Z</dcterms:modified>
</cp:coreProperties>
</file>