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degree to which resources are used efficiently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If a price increase of good A increases the quantity demanded of good B, then good B is 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NOT chosen in a decision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skills and knowledge gained by a worker through education and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cost to add one more unit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reward offered to persuade people to make certain economic decisions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you require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actions or activities that one person performs for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demand curve can shift because of changing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know the quantity of a product that buyers wish to purchase at each possible price, we know</w:t>
            </w:r>
          </w:p>
        </w:tc>
      </w:tr>
    </w:tbl>
    <w:p>
      <w:pPr>
        <w:pStyle w:val="WordBankSmall"/>
      </w:pPr>
      <w:r>
        <w:t xml:space="preserve">   incomes    </w:t>
      </w:r>
      <w:r>
        <w:t xml:space="preserve">   Supply    </w:t>
      </w:r>
      <w:r>
        <w:t xml:space="preserve">   Inferior good    </w:t>
      </w:r>
      <w:r>
        <w:t xml:space="preserve">   needs    </w:t>
      </w:r>
      <w:r>
        <w:t xml:space="preserve">   services    </w:t>
      </w:r>
      <w:r>
        <w:t xml:space="preserve">   opportunity cost     </w:t>
      </w:r>
      <w:r>
        <w:t xml:space="preserve">   human capital    </w:t>
      </w:r>
      <w:r>
        <w:t xml:space="preserve">   productivity    </w:t>
      </w:r>
      <w:r>
        <w:t xml:space="preserve">   incentive    </w:t>
      </w:r>
      <w:r>
        <w:t xml:space="preserve">   marginal 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 word puzzle</dc:title>
  <dcterms:created xsi:type="dcterms:W3CDTF">2021-10-11T05:57:29Z</dcterms:created>
  <dcterms:modified xsi:type="dcterms:W3CDTF">2021-10-11T05:57:29Z</dcterms:modified>
</cp:coreProperties>
</file>