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individual units of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economic system in america that determine what products are to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limited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govt. mandated payment that can increase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of allocating scarce resources to produce various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determinant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 product is demanded in larger quantities than it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supply curve and demand curve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factor that encourage or motivate a person to do something,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value of all goods and services produced 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father of modern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payment to an individual to encourage or protect a certain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govt spends more on programs than it collects in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determinant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product is produced in larger quantities than it is demanded  </w:t>
            </w:r>
          </w:p>
        </w:tc>
      </w:tr>
    </w:tbl>
    <w:p>
      <w:pPr>
        <w:pStyle w:val="WordBankMedium"/>
      </w:pPr>
      <w:r>
        <w:t xml:space="preserve">   incentives    </w:t>
      </w:r>
      <w:r>
        <w:t xml:space="preserve">   subsidies    </w:t>
      </w:r>
      <w:r>
        <w:t xml:space="preserve">   microeconomics    </w:t>
      </w:r>
      <w:r>
        <w:t xml:space="preserve">   surplus    </w:t>
      </w:r>
      <w:r>
        <w:t xml:space="preserve">   taxes    </w:t>
      </w:r>
      <w:r>
        <w:t xml:space="preserve">   economics    </w:t>
      </w:r>
      <w:r>
        <w:t xml:space="preserve">   shortage    </w:t>
      </w:r>
      <w:r>
        <w:t xml:space="preserve">   deficit    </w:t>
      </w:r>
      <w:r>
        <w:t xml:space="preserve">   shifter    </w:t>
      </w:r>
      <w:r>
        <w:t xml:space="preserve">   equilibrium    </w:t>
      </w:r>
      <w:r>
        <w:t xml:space="preserve">   consumer    </w:t>
      </w:r>
      <w:r>
        <w:t xml:space="preserve">   adam smith    </w:t>
      </w:r>
      <w:r>
        <w:t xml:space="preserve">   opportunity    </w:t>
      </w:r>
      <w:r>
        <w:t xml:space="preserve">   GDP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</dc:title>
  <dcterms:created xsi:type="dcterms:W3CDTF">2021-10-11T05:57:05Z</dcterms:created>
  <dcterms:modified xsi:type="dcterms:W3CDTF">2021-10-11T05:57:05Z</dcterms:modified>
</cp:coreProperties>
</file>