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Falling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Aggregate demand for goods and services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to whom arbitrarily brings windfalls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Price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Borrowers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 Africa experienced double digit inflation between?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G.D.P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cost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High Inflation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economist who claims that the greatest cost of inflation is the inflation it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(I)</w:t>
            </w:r>
          </w:p>
        </w:tc>
      </w:tr>
    </w:tbl>
    <w:p>
      <w:pPr>
        <w:pStyle w:val="WordBankMedium"/>
      </w:pPr>
      <w:r>
        <w:t xml:space="preserve">   Gross Domestic Product     </w:t>
      </w:r>
      <w:r>
        <w:t xml:space="preserve">   Debtors    </w:t>
      </w:r>
      <w:r>
        <w:t xml:space="preserve">   Creditors     </w:t>
      </w:r>
      <w:r>
        <w:t xml:space="preserve">   Inflation     </w:t>
      </w:r>
      <w:r>
        <w:t xml:space="preserve">   Hyperinflation     </w:t>
      </w:r>
      <w:r>
        <w:t xml:space="preserve">   Deflation     </w:t>
      </w:r>
      <w:r>
        <w:t xml:space="preserve">   Demand-Pull    </w:t>
      </w:r>
      <w:r>
        <w:t xml:space="preserve">   Cost-Push    </w:t>
      </w:r>
      <w:r>
        <w:t xml:space="preserve">   Government Spending     </w:t>
      </w:r>
      <w:r>
        <w:t xml:space="preserve">   Investment    </w:t>
      </w:r>
      <w:r>
        <w:t xml:space="preserve">   Export     </w:t>
      </w:r>
      <w:r>
        <w:t xml:space="preserve">   Profiteers     </w:t>
      </w:r>
      <w:r>
        <w:t xml:space="preserve">   Gardner Ackley     </w:t>
      </w:r>
      <w:r>
        <w:t xml:space="preserve">   1974 and 1992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2021-10-11T05:56:24Z</dcterms:created>
  <dcterms:modified xsi:type="dcterms:W3CDTF">2021-10-11T05:56:24Z</dcterms:modified>
</cp:coreProperties>
</file>