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natural resources used in the production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mainly free enterprise but govt. sets laws and organizes programs intended to promote economic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incentives are prizes, money, or another material gain awarded for a desired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human labor required for the production and distribution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govt. controls some major industries; some free enterprise; higher taxes fund govt.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of no or negative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percent of a population that can read at primary school level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incentives; one's behavior is based on what is socially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evidence is a story or experience based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 and cultural values steer all economic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death rate for people in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creative minds and business people who are essential to the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govt. plays a major role in economic planning and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evidence which is data driven,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incentives; one's behavior is shaped by personal value system and the concept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limited supply of any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overall measure of the well being of all people in a given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man-made resources used in the production of a good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2021-10-11T05:56:27Z</dcterms:created>
  <dcterms:modified xsi:type="dcterms:W3CDTF">2021-10-11T05:56:27Z</dcterms:modified>
</cp:coreProperties>
</file>